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ECD2" w14:textId="663F69B9" w:rsidR="007C5E4C" w:rsidRDefault="00000000">
      <w:pPr>
        <w:pStyle w:val="Kop1"/>
        <w:rPr>
          <w:lang w:val="nl-NL"/>
        </w:rPr>
      </w:pPr>
      <w:r w:rsidRPr="00E40F73">
        <w:rPr>
          <w:lang w:val="nl-NL"/>
        </w:rPr>
        <w:t xml:space="preserve">ANBI Publicatiegegevens </w:t>
      </w:r>
      <w:r w:rsidR="00E40F73">
        <w:rPr>
          <w:lang w:val="nl-NL"/>
        </w:rPr>
        <w:t>–</w:t>
      </w:r>
      <w:r w:rsidRPr="00E40F73">
        <w:rPr>
          <w:lang w:val="nl-NL"/>
        </w:rPr>
        <w:t xml:space="preserve"> </w:t>
      </w:r>
      <w:r w:rsidR="00E40F73" w:rsidRPr="00E40F73">
        <w:rPr>
          <w:lang w:val="nl-NL"/>
        </w:rPr>
        <w:t>C</w:t>
      </w:r>
      <w:r w:rsidR="00E40F73">
        <w:rPr>
          <w:lang w:val="nl-NL"/>
        </w:rPr>
        <w:t>ornelis Vos Koning Stichting</w:t>
      </w:r>
    </w:p>
    <w:p w14:paraId="6F67D143" w14:textId="77777777" w:rsidR="00FA148A" w:rsidRDefault="00FA148A" w:rsidP="00FA148A">
      <w:pPr>
        <w:rPr>
          <w:lang w:val="nl-NL"/>
        </w:rPr>
      </w:pPr>
    </w:p>
    <w:p w14:paraId="67B8C4AD" w14:textId="77777777" w:rsidR="00FA148A" w:rsidRPr="00FA148A" w:rsidRDefault="00FA148A" w:rsidP="00FA148A">
      <w:pPr>
        <w:rPr>
          <w:lang w:val="nl-NL"/>
        </w:rPr>
      </w:pPr>
    </w:p>
    <w:p w14:paraId="2FAFFDDF" w14:textId="77777777" w:rsidR="007C5E4C" w:rsidRPr="00E40F73" w:rsidRDefault="00000000">
      <w:pPr>
        <w:pStyle w:val="Kop2"/>
        <w:rPr>
          <w:lang w:val="nl-NL"/>
        </w:rPr>
      </w:pPr>
      <w:r w:rsidRPr="00E40F73">
        <w:rPr>
          <w:lang w:val="nl-NL"/>
        </w:rPr>
        <w:t>1. Naam van de instelling</w:t>
      </w:r>
    </w:p>
    <w:p w14:paraId="0DAB15BA" w14:textId="403E8178" w:rsidR="007C5E4C" w:rsidRPr="00E40F73" w:rsidRDefault="00E40F73">
      <w:pPr>
        <w:rPr>
          <w:lang w:val="nl-NL"/>
        </w:rPr>
      </w:pPr>
      <w:r>
        <w:rPr>
          <w:lang w:val="nl-NL"/>
        </w:rPr>
        <w:t>Cornelis Vos Koning Stichting</w:t>
      </w:r>
    </w:p>
    <w:p w14:paraId="776D3F82" w14:textId="77777777" w:rsidR="007C5E4C" w:rsidRPr="00E40F73" w:rsidRDefault="00000000">
      <w:pPr>
        <w:pStyle w:val="Kop2"/>
        <w:rPr>
          <w:lang w:val="nl-NL"/>
        </w:rPr>
      </w:pPr>
      <w:r w:rsidRPr="00E40F73">
        <w:rPr>
          <w:lang w:val="nl-NL"/>
        </w:rPr>
        <w:t>2. RSIN / fiscaal nummer</w:t>
      </w:r>
    </w:p>
    <w:p w14:paraId="352A4E3F" w14:textId="34423885" w:rsidR="007C5E4C" w:rsidRPr="00E40F73" w:rsidRDefault="00E40F73">
      <w:pPr>
        <w:rPr>
          <w:lang w:val="nl-NL"/>
        </w:rPr>
      </w:pPr>
      <w:r>
        <w:rPr>
          <w:lang w:val="nl-NL"/>
        </w:rPr>
        <w:t>862172524</w:t>
      </w:r>
    </w:p>
    <w:p w14:paraId="33088FA5" w14:textId="77777777" w:rsidR="007C5E4C" w:rsidRPr="00E40F73" w:rsidRDefault="00000000">
      <w:pPr>
        <w:pStyle w:val="Kop2"/>
        <w:rPr>
          <w:lang w:val="nl-NL"/>
        </w:rPr>
      </w:pPr>
      <w:r w:rsidRPr="00E40F73">
        <w:rPr>
          <w:lang w:val="nl-NL"/>
        </w:rPr>
        <w:t>3. Contactgegevens</w:t>
      </w:r>
    </w:p>
    <w:p w14:paraId="6A7B6EBA" w14:textId="4BACB8EB" w:rsidR="007C5E4C" w:rsidRPr="00E40F73" w:rsidRDefault="00E40F73">
      <w:pPr>
        <w:rPr>
          <w:lang w:val="nl-NL"/>
        </w:rPr>
      </w:pPr>
      <w:r w:rsidRPr="00E40F73">
        <w:rPr>
          <w:lang w:val="nl-NL"/>
        </w:rPr>
        <w:t>A</w:t>
      </w:r>
      <w:r w:rsidR="00000000" w:rsidRPr="00E40F73">
        <w:rPr>
          <w:lang w:val="nl-NL"/>
        </w:rPr>
        <w:t xml:space="preserve">dres: </w:t>
      </w:r>
      <w:r w:rsidRPr="00E40F73">
        <w:rPr>
          <w:lang w:val="nl-NL"/>
        </w:rPr>
        <w:t>Grote</w:t>
      </w:r>
      <w:r>
        <w:rPr>
          <w:lang w:val="nl-NL"/>
        </w:rPr>
        <w:t xml:space="preserve"> Havenweg 20, 1621 BA Hoorn NH</w:t>
      </w:r>
      <w:r w:rsidR="00000000" w:rsidRPr="00E40F73">
        <w:rPr>
          <w:lang w:val="nl-NL"/>
        </w:rPr>
        <w:br/>
        <w:t xml:space="preserve">Website: </w:t>
      </w:r>
      <w:r w:rsidR="00B212D2">
        <w:rPr>
          <w:lang w:val="nl-NL"/>
        </w:rPr>
        <w:t>www.voskoning.nl</w:t>
      </w:r>
      <w:r w:rsidR="00000000" w:rsidRPr="00E40F73">
        <w:rPr>
          <w:lang w:val="nl-NL"/>
        </w:rPr>
        <w:br/>
        <w:t xml:space="preserve">E-mail: </w:t>
      </w:r>
      <w:r w:rsidR="00BB23B9">
        <w:rPr>
          <w:lang w:val="nl-NL"/>
        </w:rPr>
        <w:t>info@voskoning.nl</w:t>
      </w:r>
    </w:p>
    <w:p w14:paraId="1C53C1D8" w14:textId="77777777" w:rsidR="007C5E4C" w:rsidRPr="00E40F73" w:rsidRDefault="00000000">
      <w:pPr>
        <w:pStyle w:val="Kop2"/>
        <w:rPr>
          <w:lang w:val="nl-NL"/>
        </w:rPr>
      </w:pPr>
      <w:r w:rsidRPr="00E40F73">
        <w:rPr>
          <w:lang w:val="nl-NL"/>
        </w:rPr>
        <w:t>4. Doelstelling van de ANBI</w:t>
      </w:r>
    </w:p>
    <w:p w14:paraId="54404100" w14:textId="6FA8AFBF" w:rsidR="007C5E4C" w:rsidRPr="00E40F73" w:rsidRDefault="00E40F73">
      <w:pPr>
        <w:rPr>
          <w:lang w:val="nl-NL"/>
        </w:rPr>
      </w:pPr>
      <w:r>
        <w:rPr>
          <w:lang w:val="nl-NL"/>
        </w:rPr>
        <w:t>Het ondersteunen en bevorderen van projecten op het gebied van dierenwelzijn, cultuur, onderwijs, en gezondheidszorg, onder andere door het financieel ondersteunen van organisaties en algemeen nut beogende instellingen die dezelfde doelstelling hebben en/of projecten op deze gebieden uitvoeren, in het bijzonder financieel en het verrichten van al hetgeen met het vorenstaande verband houdt of daartoe bevorderlijk kan zijn.</w:t>
      </w:r>
    </w:p>
    <w:p w14:paraId="400A8C6B" w14:textId="77777777" w:rsidR="007C5E4C" w:rsidRPr="00E40F73" w:rsidRDefault="00000000">
      <w:pPr>
        <w:pStyle w:val="Kop2"/>
        <w:rPr>
          <w:lang w:val="nl-NL"/>
        </w:rPr>
      </w:pPr>
      <w:r w:rsidRPr="00E40F73">
        <w:rPr>
          <w:lang w:val="nl-NL"/>
        </w:rPr>
        <w:t>5. Hoofdlijnen van het beleidsplan</w:t>
      </w:r>
    </w:p>
    <w:p w14:paraId="6FB9C287" w14:textId="2BCD7980" w:rsidR="007C5E4C" w:rsidRPr="00E40F73" w:rsidRDefault="00000000">
      <w:pPr>
        <w:rPr>
          <w:lang w:val="nl-NL"/>
        </w:rPr>
      </w:pPr>
      <w:r w:rsidRPr="00E40F73">
        <w:rPr>
          <w:lang w:val="nl-NL"/>
        </w:rPr>
        <w:t xml:space="preserve">- </w:t>
      </w:r>
      <w:r w:rsidR="00B212D2" w:rsidRPr="00B212D2">
        <w:rPr>
          <w:lang w:val="nl-NL"/>
        </w:rPr>
        <w:t>De stichting bied financiële ondersteuning aan organisaties en of instellingen die zich hoofdzakelijk bezig houden met het welzijn en verzorging van dieren.</w:t>
      </w:r>
      <w:r w:rsidRPr="00E40F73">
        <w:rPr>
          <w:lang w:val="nl-NL"/>
        </w:rPr>
        <w:br/>
        <w:t xml:space="preserve">- </w:t>
      </w:r>
      <w:r w:rsidR="00B212D2" w:rsidRPr="00B212D2">
        <w:rPr>
          <w:lang w:val="nl-NL"/>
        </w:rPr>
        <w:t>De inkomsten van de stichting komen uit giften,</w:t>
      </w:r>
      <w:r w:rsidR="00B212D2">
        <w:rPr>
          <w:lang w:val="nl-NL"/>
        </w:rPr>
        <w:t xml:space="preserve"> </w:t>
      </w:r>
      <w:r w:rsidR="00B212D2" w:rsidRPr="00B212D2">
        <w:rPr>
          <w:lang w:val="nl-NL"/>
        </w:rPr>
        <w:t>donaties,</w:t>
      </w:r>
      <w:r w:rsidR="00B212D2">
        <w:rPr>
          <w:lang w:val="nl-NL"/>
        </w:rPr>
        <w:t xml:space="preserve"> </w:t>
      </w:r>
      <w:r w:rsidR="00B212D2" w:rsidRPr="00B212D2">
        <w:rPr>
          <w:lang w:val="nl-NL"/>
        </w:rPr>
        <w:t>sponsorbijdragen, erfstellingen of legaten.</w:t>
      </w:r>
    </w:p>
    <w:p w14:paraId="4468B732" w14:textId="77777777" w:rsidR="007C5E4C" w:rsidRPr="00E40F73" w:rsidRDefault="00000000">
      <w:pPr>
        <w:pStyle w:val="Kop2"/>
        <w:rPr>
          <w:lang w:val="nl-NL"/>
        </w:rPr>
      </w:pPr>
      <w:r w:rsidRPr="00E40F73">
        <w:rPr>
          <w:lang w:val="nl-NL"/>
        </w:rPr>
        <w:t>6. Functie en beloningsbeleid bestuurders</w:t>
      </w:r>
    </w:p>
    <w:p w14:paraId="0048C046" w14:textId="77777777" w:rsidR="007C5E4C" w:rsidRPr="00E40F73" w:rsidRDefault="00000000">
      <w:pPr>
        <w:rPr>
          <w:lang w:val="nl-NL"/>
        </w:rPr>
      </w:pPr>
      <w:r w:rsidRPr="00E40F73">
        <w:rPr>
          <w:lang w:val="nl-NL"/>
        </w:rPr>
        <w:t>De bestuursleden (voorzitter, penningmeester en secretaris) ontvangen geen beloning voor hun werkzaamheden. Alleen gemaakte onkosten worden vergoed.</w:t>
      </w:r>
    </w:p>
    <w:p w14:paraId="0204FF5F" w14:textId="1D0DB1D9" w:rsidR="007C5E4C" w:rsidRPr="00E40F73" w:rsidRDefault="00000000">
      <w:pPr>
        <w:pStyle w:val="Kop2"/>
        <w:rPr>
          <w:lang w:val="nl-NL"/>
        </w:rPr>
      </w:pPr>
      <w:r w:rsidRPr="00E40F73">
        <w:rPr>
          <w:lang w:val="nl-NL"/>
        </w:rPr>
        <w:t>7. Verslag van de uitgeoefende activiteiten (202</w:t>
      </w:r>
      <w:r w:rsidR="007464EF">
        <w:rPr>
          <w:lang w:val="nl-NL"/>
        </w:rPr>
        <w:t>4</w:t>
      </w:r>
      <w:r w:rsidRPr="00E40F73">
        <w:rPr>
          <w:lang w:val="nl-NL"/>
        </w:rPr>
        <w:t>)</w:t>
      </w:r>
    </w:p>
    <w:p w14:paraId="14C58CFF" w14:textId="37F4F3CB" w:rsidR="007C5E4C" w:rsidRPr="00E40F73" w:rsidRDefault="00000000">
      <w:pPr>
        <w:rPr>
          <w:lang w:val="nl-NL"/>
        </w:rPr>
      </w:pPr>
      <w:r w:rsidRPr="00E40F73">
        <w:rPr>
          <w:lang w:val="nl-NL"/>
        </w:rPr>
        <w:t xml:space="preserve">- </w:t>
      </w:r>
      <w:r w:rsidR="00B212D2">
        <w:rPr>
          <w:lang w:val="nl-NL"/>
        </w:rPr>
        <w:t>Schenkingen aan De Bonte Piet en Dierenambulance</w:t>
      </w:r>
    </w:p>
    <w:p w14:paraId="62B7E42F" w14:textId="77777777" w:rsidR="00E40F73" w:rsidRDefault="00E40F73">
      <w:pPr>
        <w:pStyle w:val="Kop2"/>
        <w:rPr>
          <w:lang w:val="nl-NL"/>
        </w:rPr>
      </w:pPr>
    </w:p>
    <w:p w14:paraId="2F55BFE6" w14:textId="77777777" w:rsidR="00FA148A" w:rsidRDefault="00FA148A" w:rsidP="00FA148A">
      <w:pPr>
        <w:rPr>
          <w:lang w:val="nl-NL"/>
        </w:rPr>
      </w:pPr>
    </w:p>
    <w:p w14:paraId="75EB4EF0" w14:textId="77777777" w:rsidR="00FA148A" w:rsidRDefault="00FA148A" w:rsidP="00FA148A">
      <w:pPr>
        <w:rPr>
          <w:lang w:val="nl-NL"/>
        </w:rPr>
      </w:pPr>
    </w:p>
    <w:p w14:paraId="3CFD7415" w14:textId="77777777" w:rsidR="00FA148A" w:rsidRDefault="00FA148A" w:rsidP="00FA148A">
      <w:pPr>
        <w:rPr>
          <w:lang w:val="nl-NL"/>
        </w:rPr>
      </w:pPr>
    </w:p>
    <w:p w14:paraId="5ADA41E1" w14:textId="77777777" w:rsidR="00FA148A" w:rsidRDefault="00FA148A" w:rsidP="00FA148A">
      <w:pPr>
        <w:rPr>
          <w:lang w:val="nl-NL"/>
        </w:rPr>
      </w:pPr>
    </w:p>
    <w:p w14:paraId="5E4EEE82" w14:textId="77777777" w:rsidR="00FA148A" w:rsidRPr="00FA148A" w:rsidRDefault="00FA148A" w:rsidP="00FA148A">
      <w:pPr>
        <w:rPr>
          <w:lang w:val="nl-NL"/>
        </w:rPr>
      </w:pPr>
    </w:p>
    <w:p w14:paraId="72407959" w14:textId="77777777" w:rsidR="00E40F73" w:rsidRDefault="00E40F73">
      <w:pPr>
        <w:pStyle w:val="Kop2"/>
        <w:rPr>
          <w:lang w:val="nl-NL"/>
        </w:rPr>
      </w:pPr>
    </w:p>
    <w:p w14:paraId="51E21B84" w14:textId="77777777" w:rsidR="00FA148A" w:rsidRPr="00FA148A" w:rsidRDefault="00FA148A" w:rsidP="00FA148A">
      <w:pPr>
        <w:rPr>
          <w:lang w:val="nl-NL"/>
        </w:rPr>
      </w:pPr>
    </w:p>
    <w:p w14:paraId="79BEDE4D" w14:textId="061F1A4C" w:rsidR="007C5E4C" w:rsidRPr="00E40F73" w:rsidRDefault="00000000">
      <w:pPr>
        <w:pStyle w:val="Kop2"/>
        <w:rPr>
          <w:lang w:val="nl-NL"/>
        </w:rPr>
      </w:pPr>
      <w:r w:rsidRPr="00E40F73">
        <w:rPr>
          <w:lang w:val="nl-NL"/>
        </w:rPr>
        <w:t>8. Financiële verantwoording</w:t>
      </w:r>
    </w:p>
    <w:p w14:paraId="2A631B75" w14:textId="56730AD8" w:rsidR="007C5E4C" w:rsidRPr="00E40F73" w:rsidRDefault="00000000">
      <w:pPr>
        <w:pStyle w:val="Kop3"/>
        <w:rPr>
          <w:lang w:val="nl-NL"/>
        </w:rPr>
      </w:pPr>
      <w:r w:rsidRPr="00E40F73">
        <w:rPr>
          <w:lang w:val="nl-NL"/>
        </w:rPr>
        <w:t>a. Publicatiebalans per 31 december 202</w:t>
      </w:r>
      <w:r w:rsidR="007464EF">
        <w:rPr>
          <w:lang w:val="nl-NL"/>
        </w:rPr>
        <w:t>4)</w:t>
      </w:r>
    </w:p>
    <w:p w14:paraId="372133E4" w14:textId="09B6E868" w:rsidR="007C5E4C" w:rsidRPr="00E40F73" w:rsidRDefault="00000000">
      <w:pPr>
        <w:rPr>
          <w:lang w:val="nl-NL"/>
        </w:rPr>
      </w:pPr>
      <w:r w:rsidRPr="00E40F73">
        <w:rPr>
          <w:lang w:val="nl-NL"/>
        </w:rPr>
        <w:t>Activa:</w:t>
      </w:r>
      <w:r w:rsidRPr="00E40F73">
        <w:rPr>
          <w:lang w:val="nl-NL"/>
        </w:rPr>
        <w:br/>
        <w:t xml:space="preserve">- Bank en kas: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90072A">
        <w:rPr>
          <w:lang w:val="nl-NL"/>
        </w:rPr>
        <w:t>3.</w:t>
      </w:r>
      <w:r w:rsidR="007464EF">
        <w:rPr>
          <w:lang w:val="nl-NL"/>
        </w:rPr>
        <w:t>552,13</w:t>
      </w:r>
      <w:r w:rsidR="007464EF" w:rsidRPr="00E40F73">
        <w:rPr>
          <w:lang w:val="nl-NL"/>
        </w:rPr>
        <w:t xml:space="preserve"> </w:t>
      </w:r>
      <w:r w:rsidRPr="00E40F73">
        <w:rPr>
          <w:lang w:val="nl-NL"/>
        </w:rPr>
        <w:br/>
        <w:t xml:space="preserve">- Vorderingen: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 Inventaris: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 Nog te ontvangen giften: </w:t>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Totaal activa: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90072A">
        <w:rPr>
          <w:lang w:val="nl-NL"/>
        </w:rPr>
        <w:t>3.</w:t>
      </w:r>
      <w:r w:rsidR="007464EF">
        <w:rPr>
          <w:lang w:val="nl-NL"/>
        </w:rPr>
        <w:t>552,13</w:t>
      </w:r>
    </w:p>
    <w:p w14:paraId="0FD08A3F" w14:textId="0BFFF3E1" w:rsidR="007C5E4C" w:rsidRPr="00E40F73" w:rsidRDefault="00000000">
      <w:pPr>
        <w:rPr>
          <w:lang w:val="nl-NL"/>
        </w:rPr>
      </w:pPr>
      <w:r w:rsidRPr="00E40F73">
        <w:rPr>
          <w:lang w:val="nl-NL"/>
        </w:rPr>
        <w:t>Passiva:</w:t>
      </w:r>
      <w:r w:rsidRPr="00E40F73">
        <w:rPr>
          <w:lang w:val="nl-NL"/>
        </w:rPr>
        <w:br/>
        <w:t xml:space="preserve">- Eigen vermogen: </w:t>
      </w:r>
      <w:r w:rsidR="00FA148A">
        <w:rPr>
          <w:lang w:val="nl-NL"/>
        </w:rPr>
        <w:tab/>
      </w:r>
      <w:r w:rsidR="00FA148A">
        <w:rPr>
          <w:lang w:val="nl-NL"/>
        </w:rPr>
        <w:tab/>
      </w:r>
      <w:r w:rsidR="00FA148A">
        <w:rPr>
          <w:lang w:val="nl-NL"/>
        </w:rPr>
        <w:tab/>
      </w:r>
      <w:r w:rsidR="00FA148A">
        <w:rPr>
          <w:lang w:val="nl-NL"/>
        </w:rPr>
        <w:tab/>
      </w:r>
      <w:r w:rsidRPr="00E40F73">
        <w:rPr>
          <w:lang w:val="nl-NL"/>
        </w:rPr>
        <w:t>€</w:t>
      </w:r>
      <w:r w:rsidR="007464EF">
        <w:rPr>
          <w:lang w:val="nl-NL"/>
        </w:rPr>
        <w:t>3.552,13</w:t>
      </w:r>
      <w:r w:rsidR="0090072A" w:rsidRPr="00E40F73">
        <w:rPr>
          <w:lang w:val="nl-NL"/>
        </w:rPr>
        <w:t xml:space="preserve"> </w:t>
      </w:r>
      <w:r w:rsidRPr="00E40F73">
        <w:rPr>
          <w:lang w:val="nl-NL"/>
        </w:rPr>
        <w:br/>
        <w:t xml:space="preserve">- Voorzieningen: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 Nog te betalen kosten: </w:t>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Totaal passiva: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w:t>
      </w:r>
      <w:r w:rsidR="0090072A">
        <w:rPr>
          <w:lang w:val="nl-NL"/>
        </w:rPr>
        <w:t>3.</w:t>
      </w:r>
      <w:r w:rsidR="007464EF">
        <w:rPr>
          <w:lang w:val="nl-NL"/>
        </w:rPr>
        <w:t>552,13</w:t>
      </w:r>
    </w:p>
    <w:p w14:paraId="4E545340" w14:textId="15DC416E" w:rsidR="007C5E4C" w:rsidRPr="00E40F73" w:rsidRDefault="00000000">
      <w:pPr>
        <w:pStyle w:val="Kop3"/>
        <w:rPr>
          <w:lang w:val="nl-NL"/>
        </w:rPr>
      </w:pPr>
      <w:r w:rsidRPr="00E40F73">
        <w:rPr>
          <w:lang w:val="nl-NL"/>
        </w:rPr>
        <w:t>b. Staat van baten en lasten 202</w:t>
      </w:r>
      <w:r w:rsidR="0090072A">
        <w:rPr>
          <w:lang w:val="nl-NL"/>
        </w:rPr>
        <w:t>3</w:t>
      </w:r>
    </w:p>
    <w:p w14:paraId="140A9937" w14:textId="6CCB5E5C" w:rsidR="007C5E4C" w:rsidRPr="00E40F73" w:rsidRDefault="00000000">
      <w:pPr>
        <w:rPr>
          <w:lang w:val="nl-NL"/>
        </w:rPr>
      </w:pPr>
      <w:r w:rsidRPr="00E40F73">
        <w:rPr>
          <w:lang w:val="nl-NL"/>
        </w:rPr>
        <w:t>Baten:</w:t>
      </w:r>
      <w:r w:rsidRPr="00E40F73">
        <w:rPr>
          <w:lang w:val="nl-NL"/>
        </w:rPr>
        <w:br/>
        <w:t xml:space="preserve">- Giften/donaties: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1.7</w:t>
      </w:r>
      <w:r w:rsidR="007464EF">
        <w:rPr>
          <w:lang w:val="nl-NL"/>
        </w:rPr>
        <w:t>4</w:t>
      </w:r>
      <w:r w:rsidR="00FA148A">
        <w:rPr>
          <w:lang w:val="nl-NL"/>
        </w:rPr>
        <w:t>4,00</w:t>
      </w:r>
      <w:r w:rsidRPr="00E40F73">
        <w:rPr>
          <w:lang w:val="nl-NL"/>
        </w:rPr>
        <w:br/>
        <w:t xml:space="preserve">- Subsidies: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 Opbrengst acties/fondsenwerving: </w:t>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Totaal baten: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1.7</w:t>
      </w:r>
      <w:r w:rsidR="007464EF">
        <w:rPr>
          <w:lang w:val="nl-NL"/>
        </w:rPr>
        <w:t>4</w:t>
      </w:r>
      <w:r w:rsidR="00FA148A">
        <w:rPr>
          <w:lang w:val="nl-NL"/>
        </w:rPr>
        <w:t>4,00</w:t>
      </w:r>
    </w:p>
    <w:p w14:paraId="75A49A16" w14:textId="1A4F6A8F" w:rsidR="007C5E4C" w:rsidRPr="00E40F73" w:rsidRDefault="00000000">
      <w:pPr>
        <w:rPr>
          <w:lang w:val="nl-NL"/>
        </w:rPr>
      </w:pPr>
      <w:r w:rsidRPr="00E40F73">
        <w:rPr>
          <w:lang w:val="nl-NL"/>
        </w:rPr>
        <w:t>Lasten:</w:t>
      </w:r>
      <w:r w:rsidRPr="00E40F73">
        <w:rPr>
          <w:lang w:val="nl-NL"/>
        </w:rPr>
        <w:br/>
        <w:t xml:space="preserve">- Administratie- en beheerkosten: </w:t>
      </w:r>
      <w:r w:rsidR="00FA148A">
        <w:rPr>
          <w:lang w:val="nl-NL"/>
        </w:rPr>
        <w:tab/>
      </w:r>
      <w:r w:rsidR="00FA148A">
        <w:rPr>
          <w:lang w:val="nl-NL"/>
        </w:rPr>
        <w:tab/>
      </w:r>
      <w:r w:rsidRPr="00E40F73">
        <w:rPr>
          <w:lang w:val="nl-NL"/>
        </w:rPr>
        <w:t>€</w:t>
      </w:r>
      <w:r w:rsidR="00FA148A">
        <w:rPr>
          <w:lang w:val="nl-NL"/>
        </w:rPr>
        <w:t xml:space="preserve"> </w:t>
      </w:r>
      <w:r w:rsidR="007464EF">
        <w:rPr>
          <w:lang w:val="nl-NL"/>
        </w:rPr>
        <w:t>275,76</w:t>
      </w:r>
      <w:r w:rsidRPr="00E40F73">
        <w:rPr>
          <w:lang w:val="nl-NL"/>
        </w:rPr>
        <w:br/>
        <w:t xml:space="preserve">Totaal lasten: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w:t>
      </w:r>
      <w:r w:rsidR="007464EF">
        <w:rPr>
          <w:lang w:val="nl-NL"/>
        </w:rPr>
        <w:t>275.76</w:t>
      </w:r>
      <w:r w:rsidR="0090072A">
        <w:rPr>
          <w:lang w:val="nl-NL"/>
        </w:rPr>
        <w:br/>
      </w:r>
      <w:r w:rsidR="0090072A">
        <w:rPr>
          <w:lang w:val="nl-NL"/>
        </w:rPr>
        <w:br/>
        <w:t>Uitgaven, conform doelstelling:</w:t>
      </w:r>
      <w:r w:rsidR="0090072A">
        <w:rPr>
          <w:lang w:val="nl-NL"/>
        </w:rPr>
        <w:br/>
        <w:t xml:space="preserve">- Schenking aan </w:t>
      </w:r>
      <w:r w:rsidR="002819D9">
        <w:rPr>
          <w:lang w:val="nl-NL"/>
        </w:rPr>
        <w:t xml:space="preserve">De </w:t>
      </w:r>
      <w:r w:rsidR="0090072A">
        <w:rPr>
          <w:lang w:val="nl-NL"/>
        </w:rPr>
        <w:t>Bonte Piet</w:t>
      </w:r>
      <w:r w:rsidR="0090072A">
        <w:rPr>
          <w:lang w:val="nl-NL"/>
        </w:rPr>
        <w:tab/>
      </w:r>
      <w:r w:rsidR="0090072A">
        <w:rPr>
          <w:lang w:val="nl-NL"/>
        </w:rPr>
        <w:tab/>
      </w:r>
      <w:r w:rsidR="0090072A">
        <w:rPr>
          <w:lang w:val="nl-NL"/>
        </w:rPr>
        <w:tab/>
        <w:t xml:space="preserve">€ </w:t>
      </w:r>
      <w:r w:rsidR="007464EF">
        <w:rPr>
          <w:lang w:val="nl-NL"/>
        </w:rPr>
        <w:t>6</w:t>
      </w:r>
      <w:r w:rsidR="0090072A">
        <w:rPr>
          <w:lang w:val="nl-NL"/>
        </w:rPr>
        <w:t>00,00</w:t>
      </w:r>
      <w:r w:rsidR="007464EF">
        <w:rPr>
          <w:lang w:val="nl-NL"/>
        </w:rPr>
        <w:br/>
        <w:t>- Schenking aan Dierenambulance</w:t>
      </w:r>
      <w:r w:rsidR="007464EF">
        <w:rPr>
          <w:lang w:val="nl-NL"/>
        </w:rPr>
        <w:tab/>
      </w:r>
      <w:r w:rsidR="007464EF">
        <w:rPr>
          <w:lang w:val="nl-NL"/>
        </w:rPr>
        <w:tab/>
        <w:t>€ 400,00</w:t>
      </w:r>
    </w:p>
    <w:p w14:paraId="46B8264B" w14:textId="2AD012C4" w:rsidR="007C5E4C" w:rsidRDefault="00000000">
      <w:proofErr w:type="spellStart"/>
      <w:r>
        <w:t>Resultaat</w:t>
      </w:r>
      <w:proofErr w:type="spellEnd"/>
      <w:r>
        <w:t xml:space="preserve">: </w:t>
      </w:r>
      <w:r w:rsidR="00FA148A">
        <w:tab/>
      </w:r>
      <w:r w:rsidR="00FA148A">
        <w:tab/>
      </w:r>
      <w:r w:rsidR="00FA148A">
        <w:tab/>
      </w:r>
      <w:r w:rsidR="00FA148A">
        <w:tab/>
        <w:t xml:space="preserve">            </w:t>
      </w:r>
      <w:r>
        <w:t>+€</w:t>
      </w:r>
      <w:r w:rsidR="0090072A">
        <w:t xml:space="preserve"> </w:t>
      </w:r>
      <w:r w:rsidR="007464EF">
        <w:t>496,24</w:t>
      </w:r>
    </w:p>
    <w:sectPr w:rsidR="007C5E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625041057">
    <w:abstractNumId w:val="8"/>
  </w:num>
  <w:num w:numId="2" w16cid:durableId="890845862">
    <w:abstractNumId w:val="6"/>
  </w:num>
  <w:num w:numId="3" w16cid:durableId="1926916915">
    <w:abstractNumId w:val="5"/>
  </w:num>
  <w:num w:numId="4" w16cid:durableId="257447497">
    <w:abstractNumId w:val="4"/>
  </w:num>
  <w:num w:numId="5" w16cid:durableId="1462455020">
    <w:abstractNumId w:val="7"/>
  </w:num>
  <w:num w:numId="6" w16cid:durableId="190458199">
    <w:abstractNumId w:val="3"/>
  </w:num>
  <w:num w:numId="7" w16cid:durableId="80105258">
    <w:abstractNumId w:val="2"/>
  </w:num>
  <w:num w:numId="8" w16cid:durableId="960503133">
    <w:abstractNumId w:val="1"/>
  </w:num>
  <w:num w:numId="9" w16cid:durableId="25686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19D9"/>
    <w:rsid w:val="0029639D"/>
    <w:rsid w:val="00326F90"/>
    <w:rsid w:val="0046246A"/>
    <w:rsid w:val="007464EF"/>
    <w:rsid w:val="007C5E4C"/>
    <w:rsid w:val="0090072A"/>
    <w:rsid w:val="00AA1D8D"/>
    <w:rsid w:val="00B212D2"/>
    <w:rsid w:val="00B47730"/>
    <w:rsid w:val="00BB23B9"/>
    <w:rsid w:val="00CB0664"/>
    <w:rsid w:val="00E40F73"/>
    <w:rsid w:val="00FA14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8D4CF"/>
  <w14:defaultImageDpi w14:val="300"/>
  <w15:docId w15:val="{25FC8BB4-A420-4DA0-97E9-3DF61767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317</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Carina Stassen</cp:lastModifiedBy>
  <cp:revision>4</cp:revision>
  <dcterms:created xsi:type="dcterms:W3CDTF">2025-07-09T19:25:00Z</dcterms:created>
  <dcterms:modified xsi:type="dcterms:W3CDTF">2025-07-09T19:40:00Z</dcterms:modified>
  <cp:category/>
</cp:coreProperties>
</file>